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书名：SS4改进型电力机车电气线路与空气管路</w:t>
      </w:r>
    </w:p>
    <w:p>
      <w:r>
        <w:t>作者：吴明君</w:t>
      </w:r>
    </w:p>
    <w:p>
      <w:r>
        <w:t>出版社：铁道部株洲电力机车工厂</w:t>
      </w:r>
    </w:p>
    <w:p>
      <w:r>
        <w:t>出版日期：1993.09</w:t>
      </w:r>
    </w:p>
    <w:p>
      <w:r>
        <w:t>总页数：120</w:t>
      </w:r>
    </w:p>
    <w:p>
      <w:r>
        <w:t>更多请访问教客网: www.jiaokey.com</w:t>
      </w:r>
    </w:p>
    <w:p>
      <w:r>
        <w:t>SS4改进型电力机车电气线路与空气管路 评论地址：https://www.jiaokey.com/book/detail/10016194.html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