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书名：电传动机车转向架结构与原理  下</w:t>
      </w:r>
    </w:p>
    <w:p>
      <w:r>
        <w:t>作者：卡尔·萨克斯</w:t>
      </w:r>
    </w:p>
    <w:p>
      <w:r>
        <w:t>出版社：北京:中国铁道出版社,1988.09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电传动机车转向架结构与原理  下 评论地址：https://www.jiaokey.com/book/detail/10016191.html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