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书名：桥渡水力设计</w:t>
      </w:r>
    </w:p>
    <w:p>
      <w:r>
        <w:t>作者：（英）R.V.法德拉等著；阚泽等译</w:t>
      </w:r>
    </w:p>
    <w:p>
      <w:r>
        <w:t>出版社：北京:中国铁道出版社,1992.05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桥渡水力设计 评论地址：https://www.jiaokey.com/book/detail/10016125.html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