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书名：新型公路桥面板  钢筋混凝土肋腋板的性能及应用</w:t>
      </w:r>
    </w:p>
    <w:p>
      <w:r>
        <w:t>作者：曾威等著</w:t>
      </w:r>
    </w:p>
    <w:p>
      <w:r>
        <w:t>出版社：北京:人民交通出版社,1991.11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新型公路桥面板  钢筋混凝土肋腋板的性能及应用 评论地址：https://www.jiaokey.com/book/detail/10016122.html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