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书名：交通工具的发明启发学  从动物身上得到的启示</w:t>
      </w:r>
    </w:p>
    <w:p>
      <w:r>
        <w:t>作者：（日）六车义方著；张魁芳译</w:t>
      </w:r>
    </w:p>
    <w:p>
      <w:r>
        <w:t>出版社：中国发明创造者基金会；中国预测研究会</w:t>
      </w:r>
    </w:p>
    <w:p>
      <w:r>
        <w:t>出版日期：1985.10</w:t>
      </w:r>
    </w:p>
    <w:p>
      <w:r>
        <w:t>总页数：158</w:t>
      </w:r>
    </w:p>
    <w:p>
      <w:r>
        <w:t>更多请访问教客网: www.jiaokey.com</w:t>
      </w:r>
    </w:p>
    <w:p>
      <w:r>
        <w:t>交通工具的发明启发学  从动物身上得到的启示 评论地址：https://www.jiaokey.com/book/detail/10016066.html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