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 T L 型自动停车装置</w:t>
      </w:r>
    </w:p>
    <w:p>
      <w:r>
        <w:rPr>
          <w:rFonts w:ascii="宋体" w:hAnsi="宋体" w:eastAsia="宋体"/>
          <w:sz w:val="24"/>
        </w:rPr>
        <w:t>刘玉文；冯国华，叶美仙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 T L 型自动停车装置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刘玉文；冯国华，叶美仙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本书出售、求购地址：https://www.jiaokey.com/book/detail/10016049.html</w:t>
      </w:r>
    </w:p>
    <w:p>
      <w:r>
        <w:t>更多相关图书推荐：https://www.jiaokey.com</w:t>
      </w:r>
    </w:p>
    <w:p>
      <w:r>
        <w:t>刘玉文；冯国华，叶美仙 其他作品：https://www.jiaokey.com/tag/刘玉文；冯国华，叶美仙.html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关键词搜索：https://www.jiaokey.com/tag/Z T L 型自动停车装置.html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