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书名：信号设备可靠性</w:t>
      </w:r>
    </w:p>
    <w:p>
      <w:r>
        <w:t>作者：（苏）梅尼希科夫（Меньшиков，Н.Я.）等著；李景胜，孔庆善译</w:t>
      </w:r>
    </w:p>
    <w:p>
      <w:r>
        <w:t>出版社：北京：中国铁道出版社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信号设备可靠性 评论地址：https://www.jiaokey.com/book/detail/10016029.html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