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铁道建筑研究所论文集-第三集  铁路轨道</w:t>
      </w:r>
    </w:p>
    <w:p>
      <w:r>
        <w:rPr>
          <w:rFonts w:ascii="宋体" w:hAnsi="宋体" w:eastAsia="宋体"/>
          <w:sz w:val="24"/>
        </w:rPr>
        <w:t>铁道部科学研究院铁道建筑研究所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铁道建筑研究所论文集-第三集  铁路轨道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铁道部科学研究院铁道建筑研究所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本书出售、求购地址：https://www.jiaokey.com/book/detail/10015979.html</w:t>
      </w:r>
    </w:p>
    <w:p>
      <w:r>
        <w:t>更多相关图书推荐：https://www.jiaokey.com</w:t>
      </w:r>
    </w:p>
    <w:p>
      <w:r>
        <w:t>铁道部科学研究院铁道建筑研究所 其他作品：https://www.jiaokey.com/tag/铁道部科学研究院铁道建筑研究所.html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关键词搜索：https://www.jiaokey.com/tag/铁道建筑研究所论文集-第三集  铁路轨道.html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