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书名：人机工程学舣装设计基准</w:t>
      </w:r>
    </w:p>
    <w:p>
      <w:r>
        <w:t>作者：日本造船学会造船设计委员会第二分科会</w:t>
      </w:r>
    </w:p>
    <w:p>
      <w:r>
        <w:t>出版社：北京:人民交通出版社,1985.08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人机工程学舣装设计基准 评论地址：https://www.jiaokey.com/book/detail/10015971.html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