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书名：深海遇险</w:t>
      </w:r>
    </w:p>
    <w:p>
      <w:r>
        <w:t>作者：（苏）纳鲁斯巴耶夫著；林益群，张培国译</w:t>
      </w:r>
    </w:p>
    <w:p>
      <w:r>
        <w:t>出版社：北京：海洋出版社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深海遇险 评论地址：https://www.jiaokey.com/book/detail/10015947.html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