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道路和桥梁施工机械基础</w:t>
      </w:r>
    </w:p>
    <w:p>
      <w:r>
        <w:rPr>
          <w:rFonts w:ascii="宋体" w:hAnsi="宋体" w:eastAsia="宋体"/>
          <w:sz w:val="24"/>
        </w:rPr>
        <w:t>毛祥洋编著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道路和桥梁施工机械基础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毛祥洋编著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本书出售、求购地址：https://www.jiaokey.com/book/detail/10015929.html</w:t>
      </w:r>
    </w:p>
    <w:p>
      <w:r>
        <w:t>更多相关图书推荐：https://www.jiaokey.com</w:t>
      </w:r>
    </w:p>
    <w:p>
      <w:r>
        <w:t>毛祥洋编著 其他作品：https://www.jiaokey.com/tag/毛祥洋编著.html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关键词搜索：https://www.jiaokey.com/tag/道路和桥梁施工机械基础.html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