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交通工程调查指南</w:t>
      </w:r>
    </w:p>
    <w:p>
      <w:r>
        <w:rPr>
          <w:rFonts w:ascii="宋体" w:hAnsi="宋体" w:eastAsia="宋体"/>
          <w:sz w:val="24"/>
        </w:rPr>
        <w:t>李江 王文治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交通工程调查指南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 王文治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本书出售、求购地址：https://www.jiaokey.com/book/detail/10015885.html</w:t>
      </w:r>
    </w:p>
    <w:p>
      <w:r>
        <w:t>更多相关图书推荐：https://www.jiaokey.com</w:t>
      </w:r>
    </w:p>
    <w:p>
      <w:r>
        <w:t>李江 王文治 其他作品：https://www.jiaokey.com/tag/李江 王文治.html</w:t>
      </w:r>
    </w:p>
    <w:p>
      <w:r>
        <w:t>人民交通出版社 出版图书：https://www.jiaokey.com/tag/人民交通出版社.html</w:t>
      </w:r>
    </w:p>
    <w:p>
      <w:r>
        <w:t>关键词搜索：https://www.jiaokey.com/tag/交通工程调查指南.html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