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书名：多信息集成化移频自动闭塞</w:t>
      </w:r>
    </w:p>
    <w:p>
      <w:r>
        <w:t>作者：罗海涛，王建国编著</w:t>
      </w:r>
    </w:p>
    <w:p>
      <w:r>
        <w:t>出版社：北京:中国铁道出版社,1997.02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多信息集成化移频自动闭塞 评论地址：https://www.jiaokey.com/book/detail/10015847.html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