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汽车排气系统噪声与消声器设计</w:t>
      </w:r>
    </w:p>
    <w:p>
      <w:r>
        <w:rPr>
          <w:rFonts w:ascii="宋体" w:hAnsi="宋体" w:eastAsia="宋体"/>
          <w:sz w:val="24"/>
        </w:rPr>
        <w:t>黎志勤，黎苏编著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汽车排气系统噪声与消声器设计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黎志勤，黎苏编著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本书出售、求购地址：https://www.jiaokey.com/book/detail/10015821.html</w:t>
      </w:r>
    </w:p>
    <w:p>
      <w:r>
        <w:t>更多相关图书推荐：https://www.jiaokey.com</w:t>
      </w:r>
    </w:p>
    <w:p>
      <w:r>
        <w:t>黎志勤，黎苏编著 其他作品：https://www.jiaokey.com/tag/黎志勤，黎苏编著.html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关键词搜索：https://www.jiaokey.com/tag/汽车排气系统噪声与消声器设计.html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