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BDZ-3-III型晶体管载波机</w:t>
      </w:r>
    </w:p>
    <w:p>
      <w:r>
        <w:rPr>
          <w:rFonts w:ascii="宋体" w:hAnsi="宋体" w:eastAsia="宋体"/>
          <w:sz w:val="24"/>
        </w:rPr>
        <w:t>张淑梅编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BDZ-3-III型晶体管载波机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本书出售、求购地址：https://www.jiaokey.com/book/detail/10015817.html</w:t>
      </w:r>
    </w:p>
    <w:p>
      <w:r>
        <w:t>更多相关图书推荐：https://www.jiaokey.com</w:t>
      </w:r>
    </w:p>
    <w:p>
      <w:r>
        <w:t>张淑梅编 其他作品：https://www.jiaokey.com/tag/张淑梅编.html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关键词搜索：https://www.jiaokey.com/tag/BDZ-3-III型晶体管载波机.html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