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书名：厂矿铁路运输组织</w:t>
      </w:r>
    </w:p>
    <w:p>
      <w:r>
        <w:t>作者：贾忠孝编</w:t>
      </w:r>
    </w:p>
    <w:p>
      <w:r>
        <w:t>出版社：北京：冶金工业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厂矿铁路运输组织 评论地址：https://www.jiaokey.com/book/detail/10015747.html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