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国际铁路货物联运通用货物品名表</w:t>
      </w:r>
    </w:p>
    <w:p>
      <w:r>
        <w:rPr>
          <w:rFonts w:ascii="宋体" w:hAnsi="宋体" w:eastAsia="宋体"/>
          <w:sz w:val="24"/>
        </w:rPr>
        <w:t>铁路合作组织编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国际铁路货物联运通用货物品名表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铁路合作组织编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本书出售、求购地址：https://www.jiaokey.com/book/detail/10015743.html</w:t>
      </w:r>
    </w:p>
    <w:p>
      <w:r>
        <w:t>更多相关图书推荐：https://www.jiaokey.com</w:t>
      </w:r>
    </w:p>
    <w:p>
      <w:r>
        <w:t>铁路合作组织编 其他作品：https://www.jiaokey.com/tag/铁路合作组织编.html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关键词搜索：https://www.jiaokey.com/tag/国际铁路货物联运通用货物品名表.html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