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书名：危险货物的运输  试验和标准</w:t>
      </w:r>
    </w:p>
    <w:p>
      <w:r>
        <w:t>作者：联合国编；华东工学院民用爆破器材研究所译</w:t>
      </w:r>
    </w:p>
    <w:p>
      <w:r>
        <w:t>出版社：北京：国防工业出版社</w:t>
      </w:r>
    </w:p>
    <w:p>
      <w:r>
        <w:t>出版日期：1988.05</w:t>
      </w:r>
    </w:p>
    <w:p>
      <w:r>
        <w:t>总页数：189</w:t>
      </w:r>
    </w:p>
    <w:p>
      <w:r>
        <w:t>更多请访问教客网: www.jiaokey.com</w:t>
      </w:r>
    </w:p>
    <w:p>
      <w:r>
        <w:t>危险货物的运输  试验和标准 评论地址：https://www.jiaokey.com/book/detail/10015733.html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