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书名：装卸机械的使用和维修</w:t>
      </w:r>
    </w:p>
    <w:p>
      <w:r>
        <w:t>作者：（苏）В.А.阿布家夫洛夫，В.Г.萨塔诺夫斯基著；刘焕森等译</w:t>
      </w:r>
    </w:p>
    <w:p>
      <w:r>
        <w:t>出版社：北京：中国铁道出版社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装卸机械的使用和维修 评论地址：https://www.jiaokey.com/book/detail/10015722.html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