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船舶柴油机结构和修理</w:t>
      </w:r>
    </w:p>
    <w:p>
      <w:r>
        <w:rPr>
          <w:rFonts w:ascii="宋体" w:hAnsi="宋体" w:eastAsia="宋体"/>
          <w:sz w:val="24"/>
        </w:rPr>
        <w:t>陈珍加，莫锈，罗振辉，黄荣楷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船舶柴油机结构和修理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陈珍加，莫锈，罗振辉，黄荣楷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本书出售、求购地址：https://www.jiaokey.com/book/detail/10015709.html</w:t>
      </w:r>
    </w:p>
    <w:p>
      <w:r>
        <w:t>更多相关图书推荐：https://www.jiaokey.com</w:t>
      </w:r>
    </w:p>
    <w:p>
      <w:r>
        <w:t>陈珍加，莫锈，罗振辉，黄荣楷 其他作品：https://www.jiaokey.com/tag/陈珍加，莫锈，罗振辉，黄荣楷.html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关键词搜索：https://www.jiaokey.com/tag/船舶柴油机结构和修理.html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