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书名：长途汽车站设计</w:t>
      </w:r>
    </w:p>
    <w:p>
      <w:r>
        <w:t>作者：周全生，贺炳庆编</w:t>
      </w:r>
    </w:p>
    <w:p>
      <w:r>
        <w:t>出版社：北京:人民交通出版社,1985.08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长途汽车站设计 评论地址：https://www.jiaokey.com/book/detail/10015702.html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