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风沙地区  公路与城市道路工程专业用</w:t>
      </w:r>
    </w:p>
    <w:p>
      <w:r>
        <w:rPr>
          <w:rFonts w:ascii="宋体" w:hAnsi="宋体" w:eastAsia="宋体"/>
          <w:sz w:val="24"/>
        </w:rPr>
        <w:t>李斌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风沙地区  公路与城市道路工程专业用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本书出售、求购地址：https://www.jiaokey.com/book/detail/10015677.html</w:t>
      </w:r>
    </w:p>
    <w:p>
      <w:r>
        <w:t>更多相关图书推荐：https://www.jiaokey.com</w:t>
      </w:r>
    </w:p>
    <w:p>
      <w:r>
        <w:t>李斌 其他作品：https://www.jiaokey.com/tag/李斌.html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关键词搜索：https://www.jiaokey.com/tag/风沙地区  公路与城市道路工程专业用.html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