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书名：加筋土挡墙</w:t>
      </w:r>
    </w:p>
    <w:p>
      <w:r>
        <w:t>作者：铁道部第四勘测设计院科研所编</w:t>
      </w:r>
    </w:p>
    <w:p>
      <w:r>
        <w:t>出版社：北京：人民交通出版社</w:t>
      </w:r>
    </w:p>
    <w:p>
      <w:r>
        <w:t>出版日期：1985</w:t>
      </w:r>
    </w:p>
    <w:p>
      <w:r>
        <w:t>总页数：171</w:t>
      </w:r>
    </w:p>
    <w:p>
      <w:r>
        <w:t>更多请访问教客网: www.jiaokey.com</w:t>
      </w:r>
    </w:p>
    <w:p>
      <w:r>
        <w:t>加筋土挡墙 评论地址：https://www.jiaokey.com/book/detail/10015669.html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