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书名：集装箱装卸搬运机械</w:t>
      </w:r>
    </w:p>
    <w:p>
      <w:r>
        <w:t>作者：袁福昌，李国湛，张君山</w:t>
      </w:r>
    </w:p>
    <w:p>
      <w:r>
        <w:t>出版社：港口装卸杂志社</w:t>
      </w:r>
    </w:p>
    <w:p>
      <w:r>
        <w:t>出版日期：1988.08</w:t>
      </w:r>
    </w:p>
    <w:p>
      <w:r>
        <w:t>总页数：330</w:t>
      </w:r>
    </w:p>
    <w:p>
      <w:r>
        <w:t>更多请访问教客网: www.jiaokey.com</w:t>
      </w:r>
    </w:p>
    <w:p>
      <w:r>
        <w:t>集装箱装卸搬运机械 评论地址：https://www.jiaokey.com/book/detail/10015627.html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