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美国公路桥梁抗震设计准则</w:t>
      </w:r>
    </w:p>
    <w:p>
      <w:r>
        <w:rPr>
          <w:rFonts w:ascii="宋体" w:hAnsi="宋体" w:eastAsia="宋体"/>
          <w:sz w:val="24"/>
        </w:rPr>
        <w:t>美国应用技术委员会著；钱仲毅译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美国公路桥梁抗震设计准则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美国应用技术委员会著；钱仲毅译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本书出售、求购地址：https://www.jiaokey.com/book/detail/10015611.html</w:t>
      </w:r>
    </w:p>
    <w:p>
      <w:r>
        <w:t>更多相关图书推荐：https://www.jiaokey.com</w:t>
      </w:r>
    </w:p>
    <w:p>
      <w:r>
        <w:t>美国应用技术委员会著；钱仲毅译 其他作品：https://www.jiaokey.com/tag/美国应用技术委员会著；钱仲毅译.html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关键词搜索：https://www.jiaokey.com/tag/美国公路桥梁抗震设计准则.html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