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书名：国外高速铁路标准及规程汇编  第2册</w:t>
      </w:r>
    </w:p>
    <w:p>
      <w:r>
        <w:t>作者：周宏业，朱其杰</w:t>
      </w:r>
    </w:p>
    <w:p>
      <w:r>
        <w:t>出版社：铁道科学研究院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国外高速铁路标准及规程汇编  第2册 评论地址：https://www.jiaokey.com/book/detail/10015602.html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