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书名：国外高速铁路接触网  专题调研报告</w:t>
      </w:r>
    </w:p>
    <w:p>
      <w:r>
        <w:t>作者：门汉文</w:t>
      </w:r>
    </w:p>
    <w:p>
      <w:r>
        <w:t>出版社：铁道部电化局科技信息中心</w:t>
      </w:r>
    </w:p>
    <w:p>
      <w:r>
        <w:t>出版日期：1990.05</w:t>
      </w:r>
    </w:p>
    <w:p>
      <w:r>
        <w:t>总页数：41</w:t>
      </w:r>
    </w:p>
    <w:p>
      <w:r>
        <w:t>更多请访问教客网: www.jiaokey.com</w:t>
      </w:r>
    </w:p>
    <w:p>
      <w:r>
        <w:t>国外高速铁路接触网  专题调研报告 评论地址：https://www.jiaokey.com/book/detail/10015598.html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