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铁路信号抗电力牵引电流的干扰</w:t>
      </w:r>
    </w:p>
    <w:p>
      <w:r>
        <w:rPr>
          <w:rFonts w:ascii="宋体" w:hAnsi="宋体" w:eastAsia="宋体"/>
          <w:sz w:val="24"/>
        </w:rPr>
        <w:t>吴运熙，毕红军，孙亮勤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铁路信号抗电力牵引电流的干扰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吴运熙，毕红军，孙亮勤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本书出售、求购地址：https://www.jiaokey.com/book/detail/10015588.html</w:t>
      </w:r>
    </w:p>
    <w:p>
      <w:r>
        <w:t>更多相关图书推荐：https://www.jiaokey.com</w:t>
      </w:r>
    </w:p>
    <w:p>
      <w:r>
        <w:t>吴运熙，毕红军，孙亮勤 其他作品：https://www.jiaokey.com/tag/吴运熙，毕红军，孙亮勤.html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关键词搜索：https://www.jiaokey.com/tag/铁路信号抗电力牵引电流的干扰.html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