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书名：非电量电测法在汽车和发动机试验中的应用</w:t>
      </w:r>
    </w:p>
    <w:p>
      <w:r>
        <w:t>作者：顾柏良等编著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总页数：322</w:t>
      </w:r>
    </w:p>
    <w:p>
      <w:r>
        <w:t>更多请访问教客网: www.jiaokey.com</w:t>
      </w:r>
    </w:p>
    <w:p>
      <w:r>
        <w:t>非电量电测法在汽车和发动机试验中的应用 评论地址：https://www.jiaokey.com/book/detail/10015575.html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