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汽车发动机故障诊断与调整</w:t>
      </w:r>
    </w:p>
    <w:p>
      <w:r>
        <w:rPr>
          <w:rFonts w:ascii="宋体" w:hAnsi="宋体" w:eastAsia="宋体"/>
          <w:sz w:val="24"/>
        </w:rPr>
        <w:t>（美）韦特泽尔（Wetzel，Guy F.）著；许忠德等译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汽车发动机故障诊断与调整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（美）韦特泽尔（Wetzel，Guy F.）著；许忠德等译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本书出售、求购地址：https://www.jiaokey.com/book/detail/10015574.html</w:t>
      </w:r>
    </w:p>
    <w:p>
      <w:r>
        <w:t>更多相关图书推荐：https://www.jiaokey.com</w:t>
      </w:r>
    </w:p>
    <w:p>
      <w:r>
        <w:t>（美）韦特泽尔（Wetzel，Guy F.）著；许忠德等译 其他作品：https://www.jiaokey.com/tag/（美）韦特泽尔（Wetzel，Guy F.）著；许忠德等译.html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关键词搜索：https://www.jiaokey.com/tag/汽车发动机故障诊断与调整.html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