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书名：汽车列车选型与设计</w:t>
      </w:r>
    </w:p>
    <w:p>
      <w:r>
        <w:t>作者：周天佑</w:t>
      </w:r>
    </w:p>
    <w:p>
      <w:r>
        <w:t>出版社：交通部公路科学研究所情报资料室</w:t>
      </w:r>
    </w:p>
    <w:p>
      <w:r>
        <w:t>出版日期：1991.07</w:t>
      </w:r>
    </w:p>
    <w:p>
      <w:r>
        <w:t>总页数：220</w:t>
      </w:r>
    </w:p>
    <w:p>
      <w:r>
        <w:t>更多请访问教客网: www.jiaokey.com</w:t>
      </w:r>
    </w:p>
    <w:p>
      <w:r>
        <w:t>汽车列车选型与设计 评论地址：https://www.jiaokey.com/book/detail/10015552.html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