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高锰钢辙叉的焊接修复</w:t>
      </w:r>
    </w:p>
    <w:p>
      <w:r>
        <w:rPr>
          <w:rFonts w:ascii="宋体" w:hAnsi="宋体" w:eastAsia="宋体"/>
          <w:sz w:val="24"/>
        </w:rPr>
        <w:t>张文忠，徐振越编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高锰钢辙叉的焊接修复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张文忠，徐振越编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本书出售、求购地址：https://www.jiaokey.com/book/detail/10015492.html</w:t>
      </w:r>
    </w:p>
    <w:p>
      <w:r>
        <w:t>更多相关图书推荐：https://www.jiaokey.com</w:t>
      </w:r>
    </w:p>
    <w:p>
      <w:r>
        <w:t>张文忠，徐振越编 其他作品：https://www.jiaokey.com/tag/张文忠，徐振越编.html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关键词搜索：https://www.jiaokey.com/tag/高锰钢辙叉的焊接修复.html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