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书名：线路大修及换铺无缝线路的设计</w:t>
      </w:r>
    </w:p>
    <w:p>
      <w:r>
        <w:t>作者：颜秉善，陈岳源</w:t>
      </w:r>
    </w:p>
    <w:p>
      <w:r>
        <w:t>出版社：北京：北方交通大学出版社</w:t>
      </w:r>
    </w:p>
    <w:p>
      <w:r>
        <w:t>出版日期：1985.12</w:t>
      </w:r>
    </w:p>
    <w:p>
      <w:r>
        <w:t>总页数：73</w:t>
      </w:r>
    </w:p>
    <w:p>
      <w:r>
        <w:t>更多请访问教客网: www.jiaokey.com</w:t>
      </w:r>
    </w:p>
    <w:p>
      <w:r>
        <w:t>线路大修及换铺无缝线路的设计 评论地址：https://www.jiaokey.com/book/detail/10015484.html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