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书名：减少交通事故  一项全球性的挑战</w:t>
      </w:r>
    </w:p>
    <w:p>
      <w:r>
        <w:t>作者：（澳）特里卡（Trinca，G.W.）等著；丁美修，王秉玉译</w:t>
      </w:r>
    </w:p>
    <w:p>
      <w:r>
        <w:t>出版社：上海：上海科学技术出版社</w:t>
      </w:r>
    </w:p>
    <w:p>
      <w:r>
        <w:t>出版日期：1993.03</w:t>
      </w:r>
    </w:p>
    <w:p>
      <w:r>
        <w:t>总页数：111</w:t>
      </w:r>
    </w:p>
    <w:p>
      <w:r>
        <w:t>更多请访问教客网: www.jiaokey.com</w:t>
      </w:r>
    </w:p>
    <w:p>
      <w:r>
        <w:t>减少交通事故  一项全球性的挑战 评论地址：https://www.jiaokey.com/book/detail/10015455.html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