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书名：综合性总结-衡广铁路复线建设技术总结  第1册</w:t>
      </w:r>
    </w:p>
    <w:p>
      <w:r>
        <w:t>作者：铁道部衡广复线建设指挥部</w:t>
      </w:r>
    </w:p>
    <w:p>
      <w:r>
        <w:t>出版社：北京：中国铁道出版社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综合性总结-衡广铁路复线建设技术总结  第1册 评论地址：https://www.jiaokey.com/book/detail/10015422.html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