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书名：离心概率筛理论和设计</w:t>
      </w:r>
    </w:p>
    <w:p>
      <w:r>
        <w:t>作者：陈松著</w:t>
      </w:r>
    </w:p>
    <w:p>
      <w:r>
        <w:t>出版社：北京:中国铁道出版社,1993.12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离心概率筛理论和设计 评论地址：https://www.jiaokey.com/book/detail/10015416.html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