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书名：中国前寒武纪构造格架及研究方法</w:t>
      </w:r>
    </w:p>
    <w:p>
      <w:r>
        <w:t>作者：马杏垣，白瑾，索书田，劳秋元，张家声</w:t>
      </w:r>
    </w:p>
    <w:p>
      <w:r>
        <w:t>出版社：北京:地质出版社,1987.02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中国前寒武纪构造格架及研究方法 评论地址：https://www.jiaokey.com/book/detail/10015354.html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