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建筑施工操作知识</w:t>
      </w:r>
    </w:p>
    <w:p>
      <w:r>
        <w:rPr>
          <w:rFonts w:ascii="宋体" w:hAnsi="宋体" w:eastAsia="宋体"/>
          <w:sz w:val="24"/>
        </w:rPr>
        <w:t>《建筑工人》杂志编辑部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建筑施工操作知识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《建筑工人》杂志编辑部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7800585433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建筑工程-工程施工-基本知识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本书包括基础工程、砌筑工程、模板工程、钢筋工程、混凝土工程、木作工程、抹灰工程、装饰工程、楼地面工程、屋面工程、防水工程、其它工程内容。</w:t>
      </w:r>
    </w:p>
    <w:p/>
    <w:p>
      <w:r>
        <w:t>本书出售、求购地址：https://www.jiaokey.com/book/detail/10015324.html</w:t>
      </w:r>
    </w:p>
    <w:p>
      <w:r>
        <w:t>更多施工技术图书推荐：https://www.jiaokey.com</w:t>
      </w:r>
    </w:p>
    <w:p>
      <w:r>
        <w:t>《建筑工人》杂志编辑部 其他作品：https://www.jiaokey.com/tag/《建筑工人》杂志编辑部.html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关键词搜索：https://www.jiaokey.com/tag/建筑工程-工程施工-基本知识.html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