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书名：全国第二批城市住宅小区建设试点规划设计</w:t>
      </w:r>
    </w:p>
    <w:p>
      <w:r>
        <w:t>作者：程述成主编；建设部城市住宅小区建设试点办公室技术组汇编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全国第二批城市住宅小区建设试点规划设计 评论地址：https://www.jiaokey.com/book/detail/10015311.html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