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书名：建筑和建筑设备的节能  设计、管理技术的基础和应用</w:t>
      </w:r>
    </w:p>
    <w:p>
      <w:r>
        <w:t>作者：（日）中原信生著；龙惟定等译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总页数：449</w:t>
      </w:r>
    </w:p>
    <w:p>
      <w:r>
        <w:t>更多请访问教客网: www.jiaokey.com</w:t>
      </w:r>
    </w:p>
    <w:p>
      <w:r>
        <w:t>建筑和建筑设备的节能  设计、管理技术的基础和应用 评论地址：https://www.jiaokey.com/book/detail/10015291.html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