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书名：房屋建筑300问</w:t>
      </w:r>
    </w:p>
    <w:p>
      <w:r>
        <w:t>作者：张永峰编</w:t>
      </w:r>
    </w:p>
    <w:p>
      <w:r>
        <w:t>出版社：北京：学术期刊出版社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房屋建筑300问 评论地址：https://www.jiaokey.com/book/detail/10015274.html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