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建筑施工偏差手册</w:t>
      </w:r>
    </w:p>
    <w:p>
      <w:r>
        <w:rPr>
          <w:rFonts w:ascii="宋体" w:hAnsi="宋体" w:eastAsia="宋体"/>
          <w:sz w:val="24"/>
        </w:rPr>
        <w:t>（美）戴维·K·巴拉斯特（David Ken Ballast）著；王琳等译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建筑施工偏差手册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（美）戴维·K·巴拉斯特（David Ken Ballast）著；王琳等译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本书出售、求购地址：https://www.jiaokey.com/book/detail/10015267.html</w:t>
      </w:r>
    </w:p>
    <w:p>
      <w:r>
        <w:t>更多相关图书推荐：https://www.jiaokey.com</w:t>
      </w:r>
    </w:p>
    <w:p>
      <w:r>
        <w:t>（美）戴维·K·巴拉斯特（David Ken Ballast）著；王琳等译 其他作品：https://www.jiaokey.com/tag/（美）戴维·K·巴拉斯特（David Ken Ballast）著；王琳等译.html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关键词搜索：https://www.jiaokey.com/tag/建筑施工偏差手册.html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