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书名：蒸压材料工艺学</w:t>
      </w:r>
    </w:p>
    <w:p>
      <w:r>
        <w:t>作者：（苏）П.И.波任诺夫</w:t>
      </w:r>
    </w:p>
    <w:p>
      <w:r>
        <w:t>出版社：北京:中国建筑工业出版社,1985.11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蒸压材料工艺学 评论地址：https://www.jiaokey.com/book/detail/10015250.html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