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书名：建筑材料水泥土</w:t>
      </w:r>
    </w:p>
    <w:p>
      <w:r>
        <w:t>作者：肖林等编</w:t>
      </w:r>
    </w:p>
    <w:p>
      <w:r>
        <w:t>出版社：北京：水利电力出版社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建筑材料水泥土 评论地址：https://www.jiaokey.com/book/detail/10015249.html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