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书名：小砌块生产与农房建筑</w:t>
      </w:r>
    </w:p>
    <w:p>
      <w:r>
        <w:t>作者：闵国华，陈东明著</w:t>
      </w:r>
    </w:p>
    <w:p>
      <w:r>
        <w:t>出版社：合肥：安徽科学技术出版社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小砌块生产与农房建筑 评论地址：https://www.jiaokey.com/book/detail/10015244.html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