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书名：混凝土空心小砌块</w:t>
      </w:r>
    </w:p>
    <w:p>
      <w:r>
        <w:t>作者：孙氰萍编著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混凝土空心小砌块 评论地址：https://www.jiaokey.com/book/detail/10015241.html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