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建筑工程常用材料设备产品大全  供热、通风、制冷、空调设备</w:t>
      </w:r>
    </w:p>
    <w:p>
      <w:r>
        <w:rPr>
          <w:rFonts w:ascii="宋体" w:hAnsi="宋体" w:eastAsia="宋体"/>
          <w:sz w:val="24"/>
        </w:rPr>
        <w:t>中国电子工程设计院编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建筑工程常用材料设备产品大全  供热、通风、制冷、空调设备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中国电子工程设计院编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本书出售、求购地址：https://www.jiaokey.com/book/detail/10015239.html</w:t>
      </w:r>
    </w:p>
    <w:p>
      <w:r>
        <w:t>更多相关图书推荐：https://www.jiaokey.com</w:t>
      </w:r>
    </w:p>
    <w:p>
      <w:r>
        <w:t>中国电子工程设计院编 其他作品：https://www.jiaokey.com/tag/中国电子工程设计院编.html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关键词搜索：https://www.jiaokey.com/tag/建筑工程常用材料设备产品大全  供热、通风、制冷、空调设备.html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