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书名：居室墙壁装饰指南</w:t>
      </w:r>
    </w:p>
    <w:p>
      <w:r>
        <w:t>作者：秦春雨等编著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居室墙壁装饰指南 评论地址：https://www.jiaokey.com/book/detail/10015219.html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