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书名：静力触探计算机处理系统</w:t>
      </w:r>
    </w:p>
    <w:p>
      <w:r>
        <w:t>作者：高怀真，宋永建编著</w:t>
      </w:r>
    </w:p>
    <w:p>
      <w:r>
        <w:t>出版社：北京：中国铁道出版社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静力触探计算机处理系统 评论地址：https://www.jiaokey.com/book/detail/10015188.html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