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建筑装饰工程质量监督手册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建筑装饰工程质量监督手册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本书出售、求购地址：https://www.jiaokey.com/book/detail/10015141.html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关键词搜索：https://www.jiaokey.com/tag/建筑装饰工程质量监督手册.html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